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A93" w:rsidRDefault="00B2104A" w:rsidP="00B2104A">
      <w:pPr>
        <w:pStyle w:val="1"/>
        <w:spacing w:before="63"/>
        <w:ind w:left="0" w:right="3404"/>
      </w:pPr>
      <w:r>
        <w:t xml:space="preserve">                                                 </w:t>
      </w:r>
      <w:r w:rsidR="007923B8">
        <w:t>Паспорт</w:t>
      </w:r>
      <w:r w:rsidR="007923B8">
        <w:rPr>
          <w:spacing w:val="-5"/>
        </w:rPr>
        <w:t xml:space="preserve"> </w:t>
      </w:r>
      <w:r w:rsidR="007923B8">
        <w:t>программы</w:t>
      </w:r>
    </w:p>
    <w:p w:rsidR="007C0A93" w:rsidRDefault="007C0A93">
      <w:pPr>
        <w:pStyle w:val="a5"/>
        <w:spacing w:before="1"/>
        <w:ind w:left="0"/>
        <w:rPr>
          <w:b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7121"/>
      </w:tblGrid>
      <w:tr w:rsidR="007C0A93">
        <w:trPr>
          <w:trHeight w:val="643"/>
        </w:trPr>
        <w:tc>
          <w:tcPr>
            <w:tcW w:w="2881" w:type="dxa"/>
          </w:tcPr>
          <w:p w:rsidR="007C0A93" w:rsidRDefault="007923B8">
            <w:pPr>
              <w:pStyle w:val="TableParagraph"/>
              <w:spacing w:line="322" w:lineRule="exact"/>
              <w:ind w:left="701" w:right="486" w:hanging="19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121" w:type="dxa"/>
          </w:tcPr>
          <w:p w:rsidR="007C0A93" w:rsidRDefault="007923B8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z w:val="28"/>
              </w:rPr>
              <w:tab/>
              <w:t>Центра</w:t>
            </w:r>
            <w:r>
              <w:rPr>
                <w:sz w:val="28"/>
              </w:rPr>
              <w:tab/>
              <w:t>образования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роста».</w:t>
            </w:r>
          </w:p>
        </w:tc>
      </w:tr>
      <w:tr w:rsidR="007C0A93">
        <w:trPr>
          <w:trHeight w:val="963"/>
        </w:trPr>
        <w:tc>
          <w:tcPr>
            <w:tcW w:w="2881" w:type="dxa"/>
          </w:tcPr>
          <w:p w:rsidR="007C0A93" w:rsidRDefault="007923B8">
            <w:pPr>
              <w:pStyle w:val="TableParagraph"/>
              <w:spacing w:line="322" w:lineRule="exact"/>
              <w:ind w:left="701" w:right="463" w:hanging="2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Основания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разработки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121" w:type="dxa"/>
          </w:tcPr>
          <w:p w:rsidR="007C0A93" w:rsidRDefault="007923B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«Современная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«Образование».</w:t>
            </w:r>
          </w:p>
        </w:tc>
      </w:tr>
      <w:tr w:rsidR="007C0A93">
        <w:trPr>
          <w:trHeight w:val="11405"/>
        </w:trPr>
        <w:tc>
          <w:tcPr>
            <w:tcW w:w="2881" w:type="dxa"/>
          </w:tcPr>
          <w:p w:rsidR="007C0A93" w:rsidRDefault="007923B8">
            <w:pPr>
              <w:pStyle w:val="TableParagraph"/>
              <w:ind w:left="263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база</w:t>
            </w:r>
          </w:p>
        </w:tc>
        <w:tc>
          <w:tcPr>
            <w:tcW w:w="7121" w:type="dxa"/>
          </w:tcPr>
          <w:p w:rsidR="007C0A93" w:rsidRDefault="007923B8" w:rsidP="001B3FD7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B2104A" w:rsidRPr="00B2104A" w:rsidRDefault="007923B8" w:rsidP="001B3FD7">
            <w:pPr>
              <w:pStyle w:val="TableParagraph"/>
              <w:numPr>
                <w:ilvl w:val="0"/>
                <w:numId w:val="3"/>
              </w:numPr>
              <w:tabs>
                <w:tab w:val="left" w:pos="514"/>
                <w:tab w:val="left" w:pos="2077"/>
                <w:tab w:val="left" w:pos="4163"/>
                <w:tab w:val="left" w:pos="5182"/>
                <w:tab w:val="left" w:pos="6018"/>
              </w:tabs>
              <w:spacing w:line="242" w:lineRule="auto"/>
              <w:ind w:right="102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z w:val="28"/>
              </w:rPr>
              <w:tab/>
              <w:t>образовании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Федерации» от 29.12.2012 года № 273;</w:t>
            </w:r>
            <w:r>
              <w:rPr>
                <w:spacing w:val="1"/>
                <w:sz w:val="28"/>
              </w:rPr>
              <w:t xml:space="preserve"> </w:t>
            </w:r>
          </w:p>
          <w:p w:rsidR="007C0A93" w:rsidRPr="00A61C45" w:rsidRDefault="00B2104A" w:rsidP="001B3FD7">
            <w:pPr>
              <w:pStyle w:val="TableParagraph"/>
              <w:numPr>
                <w:ilvl w:val="0"/>
                <w:numId w:val="3"/>
              </w:numPr>
              <w:tabs>
                <w:tab w:val="left" w:pos="514"/>
                <w:tab w:val="left" w:pos="2077"/>
                <w:tab w:val="left" w:pos="4163"/>
                <w:tab w:val="left" w:pos="5182"/>
                <w:tab w:val="left" w:pos="6018"/>
              </w:tabs>
              <w:spacing w:line="276" w:lineRule="auto"/>
              <w:ind w:right="105"/>
              <w:rPr>
                <w:sz w:val="28"/>
                <w:szCs w:val="28"/>
              </w:rPr>
            </w:pPr>
            <w:r w:rsidRPr="00A61C45">
              <w:rPr>
                <w:sz w:val="28"/>
              </w:rPr>
              <w:t xml:space="preserve"> </w:t>
            </w:r>
            <w:r w:rsidR="007923B8" w:rsidRPr="00A61C45">
              <w:rPr>
                <w:sz w:val="28"/>
              </w:rPr>
              <w:t>Распоряжение</w:t>
            </w:r>
            <w:r w:rsidR="007923B8" w:rsidRPr="00A61C45">
              <w:rPr>
                <w:spacing w:val="1"/>
                <w:sz w:val="28"/>
              </w:rPr>
              <w:t xml:space="preserve"> </w:t>
            </w:r>
            <w:r w:rsidR="007923B8" w:rsidRPr="00A61C45">
              <w:rPr>
                <w:sz w:val="28"/>
              </w:rPr>
              <w:t>Министерства</w:t>
            </w:r>
            <w:r w:rsidR="007923B8" w:rsidRPr="00A61C45">
              <w:rPr>
                <w:spacing w:val="1"/>
                <w:sz w:val="28"/>
              </w:rPr>
              <w:t xml:space="preserve"> </w:t>
            </w:r>
            <w:r w:rsidR="007923B8" w:rsidRPr="00A61C45">
              <w:rPr>
                <w:sz w:val="28"/>
              </w:rPr>
              <w:t>просвещения</w:t>
            </w:r>
            <w:r w:rsidR="007923B8" w:rsidRPr="00A61C45">
              <w:rPr>
                <w:spacing w:val="1"/>
                <w:sz w:val="28"/>
              </w:rPr>
              <w:t xml:space="preserve"> </w:t>
            </w:r>
            <w:r w:rsidR="007923B8" w:rsidRPr="00A61C45">
              <w:rPr>
                <w:sz w:val="28"/>
              </w:rPr>
              <w:t>РФ</w:t>
            </w:r>
            <w:r w:rsidR="007923B8" w:rsidRPr="00A61C45">
              <w:rPr>
                <w:spacing w:val="1"/>
                <w:sz w:val="28"/>
              </w:rPr>
              <w:t xml:space="preserve"> </w:t>
            </w:r>
            <w:r w:rsidR="007923B8" w:rsidRPr="00A61C45">
              <w:rPr>
                <w:sz w:val="28"/>
              </w:rPr>
              <w:t>от</w:t>
            </w:r>
            <w:r w:rsidRPr="00A61C45">
              <w:rPr>
                <w:spacing w:val="1"/>
                <w:sz w:val="28"/>
              </w:rPr>
              <w:t xml:space="preserve"> </w:t>
            </w:r>
            <w:r w:rsidRPr="00A61C45">
              <w:rPr>
                <w:sz w:val="28"/>
              </w:rPr>
              <w:t>12.01.2021</w:t>
            </w:r>
            <w:r w:rsidR="007923B8" w:rsidRPr="00A61C45">
              <w:rPr>
                <w:spacing w:val="1"/>
                <w:sz w:val="28"/>
              </w:rPr>
              <w:t xml:space="preserve"> </w:t>
            </w:r>
            <w:r w:rsidR="007923B8" w:rsidRPr="00A61C45">
              <w:rPr>
                <w:sz w:val="28"/>
              </w:rPr>
              <w:t>г</w:t>
            </w:r>
            <w:r w:rsidRPr="00A61C45">
              <w:rPr>
                <w:sz w:val="28"/>
              </w:rPr>
              <w:t xml:space="preserve">. </w:t>
            </w:r>
            <w:r w:rsidR="007923B8" w:rsidRPr="00A61C45">
              <w:rPr>
                <w:spacing w:val="1"/>
                <w:sz w:val="28"/>
              </w:rPr>
              <w:t xml:space="preserve"> </w:t>
            </w:r>
            <w:r w:rsidRPr="00A61C45">
              <w:rPr>
                <w:sz w:val="28"/>
              </w:rPr>
              <w:t>№ Р-6</w:t>
            </w:r>
            <w:r w:rsidR="007923B8" w:rsidRPr="00A61C45">
              <w:rPr>
                <w:spacing w:val="1"/>
                <w:sz w:val="28"/>
              </w:rPr>
              <w:t xml:space="preserve"> </w:t>
            </w:r>
            <w:r w:rsidR="007923B8" w:rsidRPr="00A61C45">
              <w:rPr>
                <w:sz w:val="28"/>
              </w:rPr>
              <w:t>«</w:t>
            </w:r>
            <w:r w:rsidRPr="00A61C45">
              <w:rPr>
                <w:sz w:val="28"/>
              </w:rPr>
              <w:t>Об  утверждении  методических рекомендаций</w:t>
            </w:r>
            <w:r w:rsidR="007923B8" w:rsidRPr="00A61C45">
              <w:rPr>
                <w:spacing w:val="1"/>
                <w:sz w:val="28"/>
              </w:rPr>
              <w:t xml:space="preserve"> </w:t>
            </w:r>
            <w:r w:rsidR="007923B8" w:rsidRPr="00A61C45">
              <w:rPr>
                <w:sz w:val="28"/>
              </w:rPr>
              <w:t>по</w:t>
            </w:r>
            <w:r w:rsidR="007923B8" w:rsidRPr="00A61C45">
              <w:rPr>
                <w:spacing w:val="1"/>
                <w:sz w:val="28"/>
              </w:rPr>
              <w:t xml:space="preserve"> </w:t>
            </w:r>
            <w:r w:rsidR="007923B8" w:rsidRPr="00A61C45">
              <w:rPr>
                <w:sz w:val="28"/>
              </w:rPr>
              <w:t>созданию</w:t>
            </w:r>
            <w:r w:rsidR="007923B8" w:rsidRPr="00A61C45">
              <w:rPr>
                <w:spacing w:val="1"/>
                <w:sz w:val="28"/>
              </w:rPr>
              <w:t xml:space="preserve"> </w:t>
            </w:r>
            <w:r w:rsidRPr="00A61C45">
              <w:rPr>
                <w:spacing w:val="1"/>
                <w:sz w:val="28"/>
              </w:rPr>
              <w:t xml:space="preserve">и  функционированию  в  общеобразовательных  организациях,  расположенных  в  сельской  местности и  малых  городах,  центров  образования  </w:t>
            </w:r>
            <w:r w:rsidR="007923B8" w:rsidRPr="00A61C45">
              <w:rPr>
                <w:spacing w:val="1"/>
                <w:sz w:val="28"/>
              </w:rPr>
              <w:t xml:space="preserve"> </w:t>
            </w:r>
            <w:r w:rsidR="007923B8" w:rsidRPr="00A61C45">
              <w:rPr>
                <w:sz w:val="28"/>
              </w:rPr>
              <w:t>естественно</w:t>
            </w:r>
            <w:r w:rsidR="00A61C45" w:rsidRPr="00A61C45">
              <w:rPr>
                <w:sz w:val="28"/>
              </w:rPr>
              <w:t xml:space="preserve">-научной  и </w:t>
            </w:r>
            <w:r w:rsidR="007923B8" w:rsidRPr="00A61C45">
              <w:rPr>
                <w:spacing w:val="1"/>
                <w:sz w:val="28"/>
              </w:rPr>
              <w:t xml:space="preserve"> </w:t>
            </w:r>
            <w:r w:rsidR="00A61C45">
              <w:rPr>
                <w:sz w:val="28"/>
              </w:rPr>
              <w:t>технологи</w:t>
            </w:r>
            <w:r w:rsidR="00A61C45" w:rsidRPr="00A61C45">
              <w:rPr>
                <w:sz w:val="28"/>
              </w:rPr>
              <w:t>ческой  направленностей»;</w:t>
            </w:r>
          </w:p>
          <w:p w:rsidR="00A61C45" w:rsidRPr="00A61C45" w:rsidRDefault="00A61C45" w:rsidP="001B3FD7">
            <w:pPr>
              <w:pStyle w:val="TableParagraph"/>
              <w:numPr>
                <w:ilvl w:val="0"/>
                <w:numId w:val="3"/>
              </w:numPr>
              <w:tabs>
                <w:tab w:val="left" w:pos="514"/>
                <w:tab w:val="left" w:pos="2077"/>
                <w:tab w:val="left" w:pos="4163"/>
                <w:tab w:val="left" w:pos="5182"/>
                <w:tab w:val="left" w:pos="6018"/>
              </w:tabs>
              <w:spacing w:line="276" w:lineRule="auto"/>
              <w:ind w:right="105"/>
              <w:rPr>
                <w:sz w:val="28"/>
                <w:szCs w:val="28"/>
              </w:rPr>
            </w:pPr>
            <w:r>
              <w:rPr>
                <w:sz w:val="28"/>
              </w:rPr>
              <w:t>Приказ  Министерства  образования  и  науки  Республики  Дагестан  № 11-12-22/21  от  22 января  2021 г.  «Об  утверждении  Плана  мероприятий  («дорожной  карты»)  по  созданию  и  функционированию  в  общеобразовательных  организациях,  расположенных  в  сельской  местности  и  малых  городах,  центров  образования  естественно-научной  и  технологической  направленностей  «Точка  роста»  в  Республике  Дагестан  в  2021 году».</w:t>
            </w:r>
          </w:p>
          <w:p w:rsidR="001B3FD7" w:rsidRDefault="001B3FD7" w:rsidP="001B3FD7">
            <w:pPr>
              <w:pStyle w:val="TableParagraph"/>
              <w:numPr>
                <w:ilvl w:val="0"/>
                <w:numId w:val="3"/>
              </w:numPr>
              <w:tabs>
                <w:tab w:val="left" w:pos="461"/>
              </w:tabs>
              <w:spacing w:line="242" w:lineRule="auto"/>
              <w:ind w:right="108"/>
              <w:rPr>
                <w:sz w:val="28"/>
              </w:rPr>
            </w:pPr>
            <w:r>
              <w:rPr>
                <w:sz w:val="28"/>
              </w:rPr>
              <w:t>Дорожная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 «Точка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роста» 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 </w:t>
            </w:r>
            <w:r w:rsidR="002761A8">
              <w:rPr>
                <w:sz w:val="28"/>
              </w:rPr>
              <w:t>МКОУ «Даркушказмалярская</w:t>
            </w:r>
            <w:r>
              <w:rPr>
                <w:sz w:val="28"/>
              </w:rPr>
              <w:t xml:space="preserve"> СОШ».</w:t>
            </w:r>
          </w:p>
          <w:p w:rsidR="001B3FD7" w:rsidRDefault="001B3FD7" w:rsidP="001B3FD7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Положение о функционировании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 «Точка роста»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МКОУ «</w:t>
            </w:r>
            <w:r w:rsidR="002761A8">
              <w:rPr>
                <w:spacing w:val="1"/>
                <w:sz w:val="28"/>
              </w:rPr>
              <w:t>Даркушказмалярская</w:t>
            </w:r>
            <w:bookmarkStart w:id="0" w:name="_GoBack"/>
            <w:bookmarkEnd w:id="0"/>
            <w:r>
              <w:rPr>
                <w:spacing w:val="1"/>
                <w:sz w:val="28"/>
              </w:rPr>
              <w:t xml:space="preserve">  </w:t>
            </w:r>
            <w:r>
              <w:rPr>
                <w:sz w:val="28"/>
              </w:rPr>
              <w:t>СОШ».</w:t>
            </w:r>
          </w:p>
          <w:p w:rsidR="007C0A93" w:rsidRDefault="007C0A93" w:rsidP="006F5948">
            <w:pPr>
              <w:pStyle w:val="TableParagraph"/>
              <w:tabs>
                <w:tab w:val="left" w:pos="317"/>
              </w:tabs>
              <w:ind w:left="105" w:right="103"/>
              <w:jc w:val="both"/>
              <w:rPr>
                <w:sz w:val="28"/>
              </w:rPr>
            </w:pPr>
          </w:p>
        </w:tc>
      </w:tr>
    </w:tbl>
    <w:p w:rsidR="007C0A93" w:rsidRDefault="007C0A93">
      <w:pPr>
        <w:spacing w:line="308" w:lineRule="exact"/>
        <w:rPr>
          <w:sz w:val="28"/>
        </w:rPr>
        <w:sectPr w:rsidR="007C0A93" w:rsidSect="00531C8C">
          <w:footerReference w:type="default" r:id="rId8"/>
          <w:pgSz w:w="11910" w:h="16840"/>
          <w:pgMar w:top="709" w:right="620" w:bottom="1400" w:left="1060" w:header="0" w:footer="1124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7121"/>
      </w:tblGrid>
      <w:tr w:rsidR="007C0A93">
        <w:trPr>
          <w:trHeight w:val="964"/>
        </w:trPr>
        <w:tc>
          <w:tcPr>
            <w:tcW w:w="2881" w:type="dxa"/>
          </w:tcPr>
          <w:p w:rsidR="007C0A93" w:rsidRDefault="007923B8">
            <w:pPr>
              <w:pStyle w:val="TableParagraph"/>
              <w:spacing w:line="322" w:lineRule="exact"/>
              <w:ind w:left="561" w:right="549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Основные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разработчики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121" w:type="dxa"/>
          </w:tcPr>
          <w:p w:rsidR="007C0A93" w:rsidRDefault="007923B8">
            <w:pPr>
              <w:pStyle w:val="TableParagraph"/>
              <w:ind w:left="105" w:right="431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 w:rsidR="006F594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и </w:t>
            </w:r>
            <w:r w:rsidR="006F5948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 w:rsidR="006F594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Центра </w:t>
            </w:r>
            <w:r w:rsidR="006F5948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роста».</w:t>
            </w:r>
          </w:p>
        </w:tc>
      </w:tr>
      <w:tr w:rsidR="007C0A93">
        <w:trPr>
          <w:trHeight w:val="3219"/>
        </w:trPr>
        <w:tc>
          <w:tcPr>
            <w:tcW w:w="2881" w:type="dxa"/>
          </w:tcPr>
          <w:p w:rsidR="007C0A93" w:rsidRDefault="007923B8">
            <w:pPr>
              <w:pStyle w:val="TableParagraph"/>
              <w:ind w:left="701" w:right="121" w:hanging="563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121" w:type="dxa"/>
          </w:tcPr>
          <w:p w:rsidR="007C0A93" w:rsidRDefault="007923B8" w:rsidP="006F5948">
            <w:pPr>
              <w:pStyle w:val="TableParagraph"/>
              <w:ind w:left="105" w:right="155"/>
              <w:rPr>
                <w:sz w:val="28"/>
              </w:rPr>
            </w:pPr>
            <w:r>
              <w:rPr>
                <w:sz w:val="28"/>
              </w:rPr>
              <w:t>Создание условий для внедрения на уровнях  основного общего и среднего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новых методов обучения и воспитания,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обеспечивающих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обучающимися основных и 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, обновление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 методов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 w:rsidR="006F5948">
              <w:rPr>
                <w:sz w:val="28"/>
              </w:rPr>
              <w:t xml:space="preserve">  </w:t>
            </w:r>
            <w:r>
              <w:rPr>
                <w:sz w:val="28"/>
              </w:rPr>
              <w:t>предметам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«Биология,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«Физика»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«Химия».</w:t>
            </w:r>
          </w:p>
        </w:tc>
      </w:tr>
      <w:tr w:rsidR="007C0A93">
        <w:trPr>
          <w:trHeight w:val="3864"/>
        </w:trPr>
        <w:tc>
          <w:tcPr>
            <w:tcW w:w="2881" w:type="dxa"/>
          </w:tcPr>
          <w:p w:rsidR="007C0A93" w:rsidRDefault="007923B8">
            <w:pPr>
              <w:pStyle w:val="TableParagraph"/>
              <w:spacing w:line="320" w:lineRule="exact"/>
              <w:ind w:left="971" w:right="9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7121" w:type="dxa"/>
          </w:tcPr>
          <w:p w:rsidR="007C0A93" w:rsidRDefault="007923B8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  <w:tab w:val="left" w:pos="2928"/>
                <w:tab w:val="left" w:pos="5821"/>
              </w:tabs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100%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охват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контингента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z w:val="28"/>
              </w:rPr>
              <w:tab/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«Биология,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«Физика»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«Химия»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 методик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воспитания;</w:t>
            </w:r>
          </w:p>
          <w:p w:rsidR="007C0A93" w:rsidRDefault="007923B8">
            <w:pPr>
              <w:pStyle w:val="TableParagraph"/>
              <w:numPr>
                <w:ilvl w:val="0"/>
                <w:numId w:val="5"/>
              </w:numPr>
              <w:tabs>
                <w:tab w:val="left" w:pos="399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70%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охват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контингента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дополнительными общеобразовательными программами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дистанционных</w:t>
            </w:r>
          </w:p>
          <w:p w:rsidR="007C0A93" w:rsidRDefault="007923B8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форм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партнерства.</w:t>
            </w:r>
          </w:p>
        </w:tc>
      </w:tr>
      <w:tr w:rsidR="007C0A93">
        <w:trPr>
          <w:trHeight w:val="643"/>
        </w:trPr>
        <w:tc>
          <w:tcPr>
            <w:tcW w:w="2881" w:type="dxa"/>
          </w:tcPr>
          <w:p w:rsidR="007C0A93" w:rsidRDefault="007923B8">
            <w:pPr>
              <w:pStyle w:val="TableParagraph"/>
              <w:spacing w:line="322" w:lineRule="exact"/>
              <w:ind w:left="701" w:right="238" w:hanging="443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121" w:type="dxa"/>
          </w:tcPr>
          <w:p w:rsidR="007C0A93" w:rsidRDefault="004915F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01.09.2022</w:t>
            </w:r>
            <w:r w:rsidR="007923B8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31.08.2023</w:t>
            </w:r>
          </w:p>
        </w:tc>
      </w:tr>
    </w:tbl>
    <w:p w:rsidR="007C0A93" w:rsidRDefault="007C0A93" w:rsidP="00531C8C">
      <w:pPr>
        <w:pStyle w:val="1"/>
        <w:spacing w:before="87"/>
        <w:ind w:left="0" w:right="1081"/>
        <w:jc w:val="both"/>
      </w:pPr>
    </w:p>
    <w:sectPr w:rsidR="007C0A93" w:rsidSect="00531C8C">
      <w:pgSz w:w="11910" w:h="16840"/>
      <w:pgMar w:top="1020" w:right="620" w:bottom="1400" w:left="1060" w:header="0" w:footer="11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F48" w:rsidRDefault="00093F48">
      <w:r>
        <w:separator/>
      </w:r>
    </w:p>
  </w:endnote>
  <w:endnote w:type="continuationSeparator" w:id="0">
    <w:p w:rsidR="00093F48" w:rsidRDefault="0009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A93" w:rsidRDefault="007923B8">
    <w:pPr>
      <w:pStyle w:val="a5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7525940" wp14:editId="4D36B109">
              <wp:simplePos x="0" y="0"/>
              <wp:positionH relativeFrom="page">
                <wp:posOffset>6917690</wp:posOffset>
              </wp:positionH>
              <wp:positionV relativeFrom="page">
                <wp:posOffset>9787890</wp:posOffset>
              </wp:positionV>
              <wp:extent cx="133350" cy="228600"/>
              <wp:effectExtent l="0" t="0" r="0" b="0"/>
              <wp:wrapNone/>
              <wp:docPr id="3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0A93" w:rsidRDefault="007923B8">
                          <w:pPr>
                            <w:spacing w:line="359" w:lineRule="exact"/>
                            <w:ind w:left="40"/>
                            <w:rPr>
                              <w:rFonts w:ascii="Malgun Gothic Semilight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algun Gothic Semilight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61A8">
                            <w:rPr>
                              <w:rFonts w:ascii="Malgun Gothic Semilight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1752594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44.7pt;margin-top:770.7pt;width:10.5pt;height:18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" filled="f" stroked="f">
              <v:textbox inset="0,0,0,0">
                <w:txbxContent>
                  <w:p w:rsidR="007C0A93" w:rsidRDefault="007923B8">
                    <w:pPr>
                      <w:spacing w:line="359" w:lineRule="exact"/>
                      <w:ind w:left="40"/>
                      <w:rPr>
                        <w:rFonts w:ascii="Malgun Gothic Semilight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Malgun Gothic Semilight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61A8">
                      <w:rPr>
                        <w:rFonts w:ascii="Malgun Gothic Semilight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F48" w:rsidRDefault="00093F48">
      <w:r>
        <w:separator/>
      </w:r>
    </w:p>
  </w:footnote>
  <w:footnote w:type="continuationSeparator" w:id="0">
    <w:p w:rsidR="00093F48" w:rsidRDefault="00093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E306ED"/>
    <w:multiLevelType w:val="multilevel"/>
    <w:tmpl w:val="B5E306ED"/>
    <w:lvl w:ilvl="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801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02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0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0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06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0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08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BF205925"/>
    <w:multiLevelType w:val="multilevel"/>
    <w:tmpl w:val="BF205925"/>
    <w:lvl w:ilvl="0">
      <w:start w:val="4"/>
      <w:numFmt w:val="decimal"/>
      <w:lvlText w:val="%1."/>
      <w:lvlJc w:val="left"/>
      <w:pPr>
        <w:ind w:left="105" w:hanging="42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801" w:hanging="42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02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03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4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05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06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07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08" w:hanging="427"/>
      </w:pPr>
      <w:rPr>
        <w:rFonts w:hint="default"/>
        <w:lang w:val="ru-RU" w:eastAsia="en-US" w:bidi="ar-SA"/>
      </w:rPr>
    </w:lvl>
  </w:abstractNum>
  <w:abstractNum w:abstractNumId="2" w15:restartNumberingAfterBreak="0">
    <w:nsid w:val="CF092B84"/>
    <w:multiLevelType w:val="multilevel"/>
    <w:tmpl w:val="CF092B84"/>
    <w:lvl w:ilvl="0">
      <w:start w:val="7"/>
      <w:numFmt w:val="decimal"/>
      <w:lvlText w:val="%1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1756" w:hanging="361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673" w:hanging="3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90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07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4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1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58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5" w:hanging="361"/>
      </w:pPr>
      <w:rPr>
        <w:rFonts w:hint="default"/>
        <w:lang w:val="ru-RU" w:eastAsia="ru-RU" w:bidi="ru-RU"/>
      </w:rPr>
    </w:lvl>
  </w:abstractNum>
  <w:abstractNum w:abstractNumId="3" w15:restartNumberingAfterBreak="0">
    <w:nsid w:val="DCBA6B53"/>
    <w:multiLevelType w:val="multilevel"/>
    <w:tmpl w:val="DCBA6B53"/>
    <w:lvl w:ilvl="0">
      <w:numFmt w:val="bullet"/>
      <w:lvlText w:val=""/>
      <w:lvlJc w:val="left"/>
      <w:pPr>
        <w:ind w:left="281" w:hanging="17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868" w:hanging="17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56" w:hanging="1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4" w:hanging="1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2" w:hanging="1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20" w:hanging="1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08" w:hanging="1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96" w:hanging="1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84" w:hanging="173"/>
      </w:pPr>
      <w:rPr>
        <w:rFonts w:hint="default"/>
        <w:lang w:val="ru-RU" w:eastAsia="en-US" w:bidi="ar-SA"/>
      </w:rPr>
    </w:lvl>
  </w:abstractNum>
  <w:abstractNum w:abstractNumId="4" w15:restartNumberingAfterBreak="0">
    <w:nsid w:val="F4B5D9F5"/>
    <w:multiLevelType w:val="multilevel"/>
    <w:tmpl w:val="F4B5D9F5"/>
    <w:lvl w:ilvl="0">
      <w:numFmt w:val="bullet"/>
      <w:lvlText w:val=""/>
      <w:lvlJc w:val="left"/>
      <w:pPr>
        <w:ind w:left="248" w:hanging="56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832" w:hanging="56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24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6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8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00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92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84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76" w:hanging="562"/>
      </w:pPr>
      <w:rPr>
        <w:rFonts w:hint="default"/>
        <w:lang w:val="ru-RU" w:eastAsia="en-US" w:bidi="ar-SA"/>
      </w:rPr>
    </w:lvl>
  </w:abstractNum>
  <w:abstractNum w:abstractNumId="5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1756" w:hanging="361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673" w:hanging="3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90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07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4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1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58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5" w:hanging="361"/>
      </w:pPr>
      <w:rPr>
        <w:rFonts w:hint="default"/>
        <w:lang w:val="ru-RU" w:eastAsia="ru-RU" w:bidi="ru-RU"/>
      </w:rPr>
    </w:lvl>
  </w:abstractNum>
  <w:abstractNum w:abstractNumId="6" w15:restartNumberingAfterBreak="0">
    <w:nsid w:val="2470EC97"/>
    <w:multiLevelType w:val="multilevel"/>
    <w:tmpl w:val="2470EC97"/>
    <w:lvl w:ilvl="0">
      <w:numFmt w:val="bullet"/>
      <w:lvlText w:val=""/>
      <w:lvlJc w:val="left"/>
      <w:pPr>
        <w:ind w:left="248" w:hanging="56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832" w:hanging="56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24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6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8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00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92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84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76" w:hanging="562"/>
      </w:pPr>
      <w:rPr>
        <w:rFonts w:hint="default"/>
        <w:lang w:val="ru-RU" w:eastAsia="en-US" w:bidi="ar-SA"/>
      </w:rPr>
    </w:lvl>
  </w:abstractNum>
  <w:abstractNum w:abstractNumId="7" w15:restartNumberingAfterBreak="0">
    <w:nsid w:val="39A0D9AC"/>
    <w:multiLevelType w:val="multilevel"/>
    <w:tmpl w:val="39A0D9AC"/>
    <w:lvl w:ilvl="0">
      <w:start w:val="1"/>
      <w:numFmt w:val="decimal"/>
      <w:lvlText w:val="%1."/>
      <w:lvlJc w:val="left"/>
      <w:pPr>
        <w:ind w:left="8" w:hanging="4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396" w:hanging="40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92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88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84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76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72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68" w:hanging="404"/>
      </w:pPr>
      <w:rPr>
        <w:rFonts w:hint="default"/>
        <w:lang w:val="ru-RU" w:eastAsia="en-US" w:bidi="ar-SA"/>
      </w:rPr>
    </w:lvl>
  </w:abstractNum>
  <w:abstractNum w:abstractNumId="8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388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53" w:hanging="2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26" w:hanging="2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9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72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45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18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1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64" w:hanging="283"/>
      </w:pPr>
      <w:rPr>
        <w:rFonts w:hint="default"/>
        <w:lang w:val="ru-RU" w:eastAsia="en-US" w:bidi="ar-SA"/>
      </w:rPr>
    </w:lvl>
  </w:abstractNum>
  <w:abstractNum w:abstractNumId="9" w15:restartNumberingAfterBreak="0">
    <w:nsid w:val="77ECEA79"/>
    <w:multiLevelType w:val="multilevel"/>
    <w:tmpl w:val="77ECEA79"/>
    <w:lvl w:ilvl="0">
      <w:start w:val="1"/>
      <w:numFmt w:val="decimal"/>
      <w:lvlText w:val="%1."/>
      <w:lvlJc w:val="left"/>
      <w:pPr>
        <w:ind w:left="217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20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21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28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93"/>
    <w:rsid w:val="000145C5"/>
    <w:rsid w:val="00093F48"/>
    <w:rsid w:val="001B3FD7"/>
    <w:rsid w:val="002761A8"/>
    <w:rsid w:val="004915F0"/>
    <w:rsid w:val="00531C8C"/>
    <w:rsid w:val="005C77A2"/>
    <w:rsid w:val="006F5948"/>
    <w:rsid w:val="007923B8"/>
    <w:rsid w:val="007C0A93"/>
    <w:rsid w:val="00A61C45"/>
    <w:rsid w:val="00B2104A"/>
    <w:rsid w:val="03F10E09"/>
    <w:rsid w:val="07390C7E"/>
    <w:rsid w:val="17ED5508"/>
    <w:rsid w:val="19BC18BA"/>
    <w:rsid w:val="1F351659"/>
    <w:rsid w:val="23032688"/>
    <w:rsid w:val="269734BD"/>
    <w:rsid w:val="2BCF044B"/>
    <w:rsid w:val="38EA1167"/>
    <w:rsid w:val="64BA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42638-2C4D-44E0-873B-A4D2083D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styleId="1">
    <w:name w:val="heading 1"/>
    <w:basedOn w:val="a"/>
    <w:next w:val="a"/>
    <w:uiPriority w:val="1"/>
    <w:qFormat/>
    <w:pPr>
      <w:spacing w:before="61"/>
      <w:ind w:left="3919" w:right="34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uiPriority w:val="1"/>
    <w:qFormat/>
    <w:pPr>
      <w:ind w:left="117"/>
      <w:jc w:val="both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spacing w:before="158"/>
      <w:ind w:left="837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2023-01-08T16:37:00Z</dcterms:created>
  <dcterms:modified xsi:type="dcterms:W3CDTF">2023-01-14T12:31:00Z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2021-09-24T00:00:00Z</vt:filetime>
  </property>
  <property fmtid="{D5CDD505-2E9C-101B-9397-08002B2CF9AE}" pid="5" name="KSOProductBuildVer">
    <vt:lpwstr>1049-11.2.0.10323</vt:lpwstr>
  </property>
  <property fmtid="{D5CDD505-2E9C-101B-9397-08002B2CF9AE}" pid="6" name="ICV">
    <vt:lpwstr>E0DB0CCA362C4A329EBEA9C9E5AE1ECD</vt:lpwstr>
  </property>
</Properties>
</file>